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Articolo - Madeleine: La cucina ricorda</w:t>
      </w:r>
    </w:p>
    <w:p>
      <w:r>
        <w:drawing>
          <wp:inline xmlns:a="http://schemas.openxmlformats.org/drawingml/2006/main" xmlns:pic="http://schemas.openxmlformats.org/drawingml/2006/picture">
            <wp:extent cx="5486400" cy="9753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AD1362-3237-4807-8C5D-0A02C4A4DEE3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